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蓝雪莲之淼  蓝光中的狼</w:t>
      </w:r>
    </w:p>
    <w:p>
      <w:r>
        <w:rPr>
          <w:rFonts w:ascii="宋体" w:hAnsi="宋体" w:eastAsia="宋体"/>
          <w:sz w:val="24"/>
        </w:rPr>
        <w:t>叶尔克西·胡尔曼别克著；于文胜主编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蓝雪莲之淼  蓝光中的狼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叶尔克西·胡尔曼别克著；于文胜主编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本书出售、求购地址：https://www.jiaokey.com/book/detail/12840315.html</w:t>
      </w:r>
    </w:p>
    <w:p>
      <w:r>
        <w:t>更多相关图书推荐：https://www.jiaokey.com</w:t>
      </w:r>
    </w:p>
    <w:p>
      <w:r>
        <w:t>叶尔克西·胡尔曼别克著；于文胜主编 其他作品：https://www.jiaokey.com/tag/叶尔克西·胡尔曼别克著；于文胜主编.html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关键词搜索：https://www.jiaokey.com/tag/蓝雪莲之淼  蓝光中的狼.html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