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书名：第一次开餐馆就赚钱</w:t>
      </w:r>
    </w:p>
    <w:p>
      <w:r>
        <w:t>作者：陈海涛编著</w:t>
      </w:r>
    </w:p>
    <w:p>
      <w:r>
        <w:t>出版社：北京：金城出版社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第一次开餐馆就赚钱 评论地址：https://www.jiaokey.com/book/detail/12840322.html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