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经典常读  再别康桥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经典常读  再别康桥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诗集-中国-现代-散文集-中国-现代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本书出售、求购地址：https://www.jiaokey.com/book/detail/12840328.html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天津:天津人民出版社,2011.04 出版图书：https://www.jiaokey.com/tag/天津:天津人民出版社,2011.04.html</w:t>
      </w:r>
    </w:p>
    <w:p>
      <w:r>
        <w:t>关键词搜索：https://www.jiaokey.com/tag/诗集-中国-现代-散文集-中国-现代.html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