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</w:t>
      </w:r>
    </w:p>
    <w:p>
      <w:r>
        <w:t>作者：（美）罗伯特·G.艾伦著</w:t>
      </w:r>
    </w:p>
    <w:p>
      <w:r>
        <w:t>出版社：北京:金城出版社,2011.07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创富 评论地址：https://www.jiaokey.com/book/detail/12840351.html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