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看门人机制  市场中介与公司治理</w:t>
      </w:r>
    </w:p>
    <w:p>
      <w:r>
        <w:rPr>
          <w:rFonts w:ascii="宋体" w:hAnsi="宋体" w:eastAsia="宋体"/>
          <w:sz w:val="24"/>
        </w:rPr>
        <w:t>（美）科菲著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看门人机制  市场中介与公司治理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（美）科菲著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本书出售、求购地址：https://www.jiaokey.com/book/detail/12840357.html</w:t>
      </w:r>
    </w:p>
    <w:p>
      <w:r>
        <w:t>更多相关图书推荐：https://www.jiaokey.com</w:t>
      </w:r>
    </w:p>
    <w:p>
      <w:r>
        <w:t>（美）科菲著 其他作品：https://www.jiaokey.com/tag/（美）科菲著.html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关键词搜索：https://www.jiaokey.com/tag/看门人机制  市场中介与公司治理.html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