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婚房保卫战  金牌房产律师为您细解房产分割36计</w:t>
      </w:r>
    </w:p>
    <w:p>
      <w:r>
        <w:rPr>
          <w:rFonts w:ascii="宋体" w:hAnsi="宋体" w:eastAsia="宋体"/>
          <w:sz w:val="24"/>
        </w:rPr>
        <w:t>颜宇丹著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婚房保卫战  金牌房产律师为您细解房产分割36计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本书出售、求购地址：https://www.jiaokey.com/book/detail/12840376.html</w:t>
      </w:r>
    </w:p>
    <w:p>
      <w:r>
        <w:t>更多相关图书推荐：https://www.jiaokey.com</w:t>
      </w:r>
    </w:p>
    <w:p>
      <w:r>
        <w:t>颜宇丹著 其他作品：https://www.jiaokey.com/tag/颜宇丹著.html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关键词搜索：https://www.jiaokey.com/tag/婚房保卫战  金牌房产律师为您细解房产分割36计.html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