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书名：全国期货从业人员资格考试辅导用书  期货基础知识  一本通关  同步考点强训+上机考试实战  最新修订版</w:t>
      </w:r>
    </w:p>
    <w:p>
      <w:r>
        <w:t>作者：全国期货从业人员资格考试辅导用书编写组编写</w:t>
      </w:r>
    </w:p>
    <w:p>
      <w:r>
        <w:t>出版社：北京：中国经济出版社</w:t>
      </w:r>
    </w:p>
    <w:p>
      <w:r>
        <w:t>出版日期：2011.07</w:t>
      </w:r>
    </w:p>
    <w:p>
      <w:r>
        <w:t>总页数：233</w:t>
      </w:r>
    </w:p>
    <w:p>
      <w:r>
        <w:t>更多请访问教客网: www.jiaokey.com</w:t>
      </w:r>
    </w:p>
    <w:p>
      <w:r>
        <w:t>全国期货从业人员资格考试辅导用书  期货基础知识  一本通关  同步考点强训+上机考试实战  最新修订版 评论地址：https://www.jiaokey.com/book/detail/12840382.html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