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季羡林诞辰100周年图文纪念丛书  季羡林谈佛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季羡林诞辰100周年图文纪念丛书  季羡林谈佛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本书出售、求购地址：https://www.jiaokey.com/book/detail/12840440.html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关键词搜索：https://www.jiaokey.com/tag/季羡林诞辰100周年图文纪念丛书  季羡林谈佛.html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