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教育专家私手记  妈妈做对了，孩子才会听</w:t>
      </w:r>
    </w:p>
    <w:p>
      <w:r>
        <w:rPr>
          <w:rFonts w:ascii="宋体" w:hAnsi="宋体" w:eastAsia="宋体"/>
          <w:sz w:val="24"/>
        </w:rPr>
        <w:t>谢英娜著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教育专家私手记  妈妈做对了，孩子才会听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本书出售、求购地址：https://www.jiaokey.com/book/detail/12840446.html</w:t>
      </w:r>
    </w:p>
    <w:p>
      <w:r>
        <w:t>更多相关图书推荐：https://www.jiaokey.com</w:t>
      </w:r>
    </w:p>
    <w:p>
      <w:r>
        <w:t>谢英娜著 其他作品：https://www.jiaokey.com/tag/谢英娜著.html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关键词搜索：https://www.jiaokey.com/tag/教育专家私手记  妈妈做对了，孩子才会听.html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