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酒店采购部、仓储部精细化管理与服务规范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酒店采购部、仓储部精细化管理与服务规范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本书出售、求购地址：https://www.jiaokey.com/book/detail/12840454.html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关键词搜索：https://www.jiaokey.com/tag/酒店采购部、仓储部精细化管理与服务规范.html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