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数控铣削工艺与技能训练  含加工中心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数控铣削工艺与技能训练  含加工中心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本书出售、求购地址：https://www.jiaokey.com/book/detail/12840462.html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关键词搜索：https://www.jiaokey.com/tag/数控铣削工艺与技能训练  含加工中心.html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