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遥感影像几何纠正与三维重建</w:t>
      </w:r>
    </w:p>
    <w:p>
      <w:r>
        <w:rPr>
          <w:rFonts w:ascii="宋体" w:hAnsi="宋体" w:eastAsia="宋体"/>
          <w:sz w:val="24"/>
        </w:rPr>
        <w:t>宋伟东等著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遥感影像几何纠正与三维重建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本书出售、求购地址：https://www.jiaokey.com/book/detail/12840469.html</w:t>
      </w:r>
    </w:p>
    <w:p>
      <w:r>
        <w:t>更多相关图书推荐：https://www.jiaokey.com</w:t>
      </w:r>
    </w:p>
    <w:p>
      <w:r>
        <w:t>宋伟东等著 其他作品：https://www.jiaokey.com/tag/宋伟东等著.html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关键词搜索：https://www.jiaokey.com/tag/遥感影像几何纠正与三维重建.html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