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电影“盈”销传播  票房营销篇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电影“盈”销传播  票房营销篇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本书出售、求购地址：https://www.jiaokey.com/book/detail/12840476.html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关键词搜索：https://www.jiaokey.com/tag/电影“盈”销传播  票房营销篇.html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