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书名：有味的传统文化课</w:t>
      </w:r>
    </w:p>
    <w:p>
      <w:r>
        <w:t>作者：三糊涂编</w:t>
      </w:r>
    </w:p>
    <w:p>
      <w:r>
        <w:t>出版社：南京：凤凰出版社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有味的传统文化课 评论地址：https://www.jiaokey.com/book/detail/12840639.html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