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元典章  大元圣政国朝典章  2</w:t>
      </w:r>
    </w:p>
    <w:p>
      <w:r>
        <w:rPr>
          <w:rFonts w:ascii="宋体" w:hAnsi="宋体" w:eastAsia="宋体"/>
          <w:sz w:val="24"/>
        </w:rPr>
        <w:t>陈高华等点校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元典章  大元圣政国朝典章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本书出售、求购地址：https://www.jiaokey.com/book/detail/12840671.html</w:t>
      </w:r>
    </w:p>
    <w:p>
      <w:r>
        <w:t>更多相关图书推荐：https://www.jiaokey.com</w:t>
      </w:r>
    </w:p>
    <w:p>
      <w:r>
        <w:t>陈高华等点校 其他作品：https://www.jiaokey.com/tag/陈高华等点校.html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关键词搜索：https://www.jiaokey.com/tag/元典章  大元圣政国朝典章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