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儒学评论  第6辑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本书出售、求购地址：https://www.jiaokey.com/book/detail/12840720.html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关键词搜索：https://www.jiaokey.com/tag/儒学评论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