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书名：基于消费心理的商品真实性研究</w:t>
      </w:r>
    </w:p>
    <w:p>
      <w:r>
        <w:t>作者：邓永成著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总页数：192</w:t>
      </w:r>
    </w:p>
    <w:p>
      <w:r>
        <w:t>更多请访问教客网: www.jiaokey.com</w:t>
      </w:r>
    </w:p>
    <w:p>
      <w:r>
        <w:t>基于消费心理的商品真实性研究 评论地址：https://www.jiaokey.com/book/detail/12840736.html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