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书名：中华传统蒙学精华注音全本  菜根谭</w:t>
      </w:r>
    </w:p>
    <w:p>
      <w:r>
        <w:t>作者：（明）洪应明主编；邓启铜点校</w:t>
      </w:r>
    </w:p>
    <w:p>
      <w:r>
        <w:t>出版社：南京:东南大学出版社,2010.05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中华传统蒙学精华注音全本  菜根谭 评论地址：https://www.jiaokey.com/book/detail/12840742.html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