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语文新课程名家访谈</w:t>
      </w:r>
    </w:p>
    <w:p>
      <w:r>
        <w:rPr>
          <w:rFonts w:ascii="宋体" w:hAnsi="宋体" w:eastAsia="宋体"/>
          <w:sz w:val="24"/>
        </w:rPr>
        <w:t>桑哲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69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69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语文新课程名家访谈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9787532862535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本书的访谈话题，主要集中在以下几个方面：什么是“语文”；工具性与人文性的认识；对语文素养的认识与诠释；知识与能力关系的处理；外语教学与母语教育；新课标的进步与不足等。</w:t>
      </w:r>
    </w:p>
    <w:p/>
    <w:p>
      <w:r>
        <w:t>本书出售、求购地址：https://www.jiaokey.com/book/detail/12840781.html</w:t>
      </w:r>
    </w:p>
    <w:p>
      <w:r>
        <w:t>更多各科教学法、教学参考书图书推荐：https://www.jiaokey.com</w:t>
      </w:r>
    </w:p>
    <w:p>
      <w:r>
        <w:t>桑哲 其他作品：https://www.jiaokey.com/tag/桑哲.html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