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经典盒装本</w:t>
      </w:r>
    </w:p>
    <w:p>
      <w:r>
        <w:t>作者：（美）海明威著</w:t>
      </w:r>
    </w:p>
    <w:p>
      <w:r>
        <w:t>出版社：武汉:武汉出版社,2010.12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老人与海  经典盒装本 评论地址：https://www.jiaokey.com/book/detail/12840801.html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