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灵之犀</w:t>
      </w:r>
    </w:p>
    <w:p>
      <w:r>
        <w:rPr>
          <w:rFonts w:ascii="宋体" w:hAnsi="宋体" w:eastAsia="宋体"/>
          <w:sz w:val="24"/>
        </w:rPr>
        <w:t>杜薇薇，张蕾主编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灵之犀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杜薇薇，张蕾主编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中华女子学院犀牛解文学社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本书出售、求购地址：https://www.jiaokey.com/book/detail/12840928.html</w:t>
      </w:r>
    </w:p>
    <w:p>
      <w:r>
        <w:t>更多相关图书推荐：https://www.jiaokey.com</w:t>
      </w:r>
    </w:p>
    <w:p>
      <w:r>
        <w:t>杜薇薇，张蕾主编 其他作品：https://www.jiaokey.com/tag/杜薇薇，张蕾主编.html</w:t>
      </w:r>
    </w:p>
    <w:p>
      <w:r>
        <w:t>中华女子学院犀牛解文学社 出版图书：https://www.jiaokey.com/tag/中华女子学院犀牛解文学社.html</w:t>
      </w:r>
    </w:p>
    <w:p>
      <w:r>
        <w:t>关键词搜索：https://www.jiaokey.com/tag/灵之犀.html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