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你是我的心之共有一轮月亮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出版日期：2005</w:t>
      </w:r>
    </w:p>
    <w:p>
      <w:r>
        <w:t>总页数：396</w:t>
      </w:r>
    </w:p>
    <w:p>
      <w:r>
        <w:t>更多请访问教客网: www.jiaokey.com</w:t>
      </w:r>
    </w:p>
    <w:p>
      <w:r>
        <w:t>让人快乐幸福的读者文摘  你是我的心之共有一轮月亮 评论地址：https://www.jiaokey.com/book/detail/12840996.html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