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唐代江西地区开发研究</w:t>
      </w:r>
    </w:p>
    <w:p>
      <w:r>
        <w:rPr>
          <w:rFonts w:ascii="宋体" w:hAnsi="宋体" w:eastAsia="宋体"/>
          <w:sz w:val="24"/>
        </w:rPr>
        <w:t>黄玫茵著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唐代江西地区开发研究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黄玫茵著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本书出售、求购地址：https://www.jiaokey.com/book/detail/12841407.html</w:t>
      </w:r>
    </w:p>
    <w:p>
      <w:r>
        <w:t>更多相关图书推荐：https://www.jiaokey.com</w:t>
      </w:r>
    </w:p>
    <w:p>
      <w:r>
        <w:t>黄玫茵著 其他作品：https://www.jiaokey.com/tag/黄玫茵著.html</w:t>
      </w:r>
    </w:p>
    <w:p>
      <w:r>
        <w:t>国立台湾大学出版委员会 出版图书：https://www.jiaokey.com/tag/国立台湾大学出版委员会.html</w:t>
      </w:r>
    </w:p>
    <w:p>
      <w:r>
        <w:t>关键词搜索：https://www.jiaokey.com/tag/唐代江西地区开发研究.html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