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翡翠鉴藏  1</w:t>
      </w:r>
    </w:p>
    <w:p>
      <w:r>
        <w:t>作者：郭颖编著</w:t>
      </w:r>
    </w:p>
    <w:p>
      <w:r>
        <w:t>出版社：北京：印刷工业出版社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天下收藏系列  翡翠鉴藏  1 评论地址：https://www.jiaokey.com/book/detail/12841412.html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