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书名：聂荣臻的青少年时代</w:t>
      </w:r>
    </w:p>
    <w:p>
      <w:r>
        <w:t>作者：郑文钧，郑治邦编写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总页数：97</w:t>
      </w:r>
    </w:p>
    <w:p>
      <w:r>
        <w:t>更多请访问教客网: www.jiaokey.com</w:t>
      </w:r>
    </w:p>
    <w:p>
      <w:r>
        <w:t>聂荣臻的青少年时代 评论地址：https://www.jiaokey.com/book/detail/12841837.html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