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书名：倡导·创新·发展  湖北省高等学校改革案例集</w:t>
      </w:r>
    </w:p>
    <w:p>
      <w:r>
        <w:t>作者：刘献君主编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倡导·创新·发展  湖北省高等学校改革案例集 评论地址：https://www.jiaokey.com/book/detail/12842066.html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