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反讽之锋芒  反讽的理论与政见</w:t>
      </w:r>
    </w:p>
    <w:p>
      <w:r>
        <w:rPr>
          <w:rFonts w:ascii="宋体" w:hAnsi="宋体" w:eastAsia="宋体"/>
          <w:sz w:val="24"/>
        </w:rPr>
        <w:t>（加）琳达·哈琴著；徐晓雯译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反讽之锋芒  反讽的理论与政见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（加）琳达·哈琴著；徐晓雯译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本书出售、求购地址：https://www.jiaokey.com/book/detail/12842136.html</w:t>
      </w:r>
    </w:p>
    <w:p>
      <w:r>
        <w:t>更多相关图书推荐：https://www.jiaokey.com</w:t>
      </w:r>
    </w:p>
    <w:p>
      <w:r>
        <w:t>（加）琳达·哈琴著；徐晓雯译 其他作品：https://www.jiaokey.com/tag/（加）琳达·哈琴著；徐晓雯译.html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关键词搜索：https://www.jiaokey.com/tag/反讽之锋芒  反讽的理论与政见.html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