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书名：今文《尚书》句法研究</w:t>
      </w:r>
    </w:p>
    <w:p>
      <w:r>
        <w:t>作者：钱宗武著</w:t>
      </w:r>
    </w:p>
    <w:p>
      <w:r>
        <w:t>出版社：郑州:河南大学出版社,2011.01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今文《尚书》句法研究 评论地址：https://www.jiaokey.com/book/detail/12842158.html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