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书名：科学文丛  22  天塌地陷山喷火之谜</w:t>
      </w:r>
    </w:p>
    <w:p>
      <w:r>
        <w:t>作者：何静华，形继祖编</w:t>
      </w:r>
    </w:p>
    <w:p>
      <w:r>
        <w:t>出版社：广州:广州出版社,2003.08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科学文丛  22  天塌地陷山喷火之谜 评论地址：https://www.jiaokey.com/book/detail/12842265.html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