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在南京师大附中听讲座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在南京师大附中听讲座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本书出售、求购地址：https://www.jiaokey.com/book/detail/12842298.html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关键词搜索：https://www.jiaokey.com/tag/在南京师大附中听讲座.html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