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书名：巴国布衣筵席菜精选</w:t>
      </w:r>
    </w:p>
    <w:p>
      <w:r>
        <w:t>作者:王胜武主编</w:t>
      </w:r>
    </w:p>
    <w:p>
      <w:r>
        <w:t>出版社:成都：成都时代出版社</w:t>
      </w:r>
    </w:p>
    <w:p>
      <w:r>
        <w:t>出版日期：2003.03</w:t>
      </w:r>
    </w:p>
    <w:p>
      <w:r>
        <w:t>总页数：259</w:t>
      </w:r>
    </w:p>
    <w:p>
      <w:r>
        <w:t>更多请访问教客网:www.jiaokey.com</w:t>
      </w:r>
    </w:p>
    <w:p>
      <w:r>
        <w:t>巴国布衣筵席菜精选评论地址：https://www.jiaokey.com/book/detail/12842340.html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