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书名：川味烧烩菜</w:t>
      </w:r>
    </w:p>
    <w:p>
      <w:r>
        <w:t>作者：彭涛，田力编著；李凯摄影</w:t>
      </w:r>
    </w:p>
    <w:p>
      <w:r>
        <w:t>出版社：成都:四川科学技术出版社,2006.01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川味烧烩菜 评论地址：https://www.jiaokey.com/book/detail/12842470.html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