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书名：小笨熊典藏教子胜经：一千零一夜快乐读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出版日期：2008.10</w:t>
      </w:r>
    </w:p>
    <w:p>
      <w:r>
        <w:t>总页数：209</w:t>
      </w:r>
    </w:p>
    <w:p>
      <w:r>
        <w:t>更多请访问教客网: www.jiaokey.com</w:t>
      </w:r>
    </w:p>
    <w:p>
      <w:r>
        <w:t>小笨熊典藏教子胜经：一千零一夜快乐读 评论地址：https://www.jiaokey.com/book/detail/12842715.html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