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书名：亲近经典丛书  汤姆索亚历险记  美绘注音版</w:t>
      </w:r>
    </w:p>
    <w:p>
      <w:r>
        <w:t>作者：（美）马克·吐温著</w:t>
      </w:r>
    </w:p>
    <w:p>
      <w:r>
        <w:t>出版社：昆明：云南教育出版社</w:t>
      </w:r>
    </w:p>
    <w:p>
      <w:r>
        <w:t>出版日期：2011.05</w:t>
      </w:r>
    </w:p>
    <w:p>
      <w:r>
        <w:t>总页数：144</w:t>
      </w:r>
    </w:p>
    <w:p>
      <w:r>
        <w:t>更多请访问教客网: www.jiaokey.com</w:t>
      </w:r>
    </w:p>
    <w:p>
      <w:r>
        <w:t>亲近经典丛书  汤姆索亚历险记  美绘注音版 评论地址：https://www.jiaokey.com/book/detail/12842775.html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