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书名：语文新课标必读丛书  爱丽丝漫游奇境记</w:t>
      </w:r>
    </w:p>
    <w:p>
      <w:r>
        <w:t>作者：（英）卡罗尔著</w:t>
      </w:r>
    </w:p>
    <w:p>
      <w:r>
        <w:t>出版社：长春:吉林大学出版社,2011.06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语文新课标必读丛书  爱丽丝漫游奇境记 评论地址：https://www.jiaokey.com/book/detail/12842801.html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