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书名：小学生启蒙文库  苦儿流浪记</w:t>
      </w:r>
    </w:p>
    <w:p>
      <w:r>
        <w:t>作者：（法）埃克多·马洛原著；周金生改编</w:t>
      </w:r>
    </w:p>
    <w:p>
      <w:r>
        <w:t>出版社：天津:新蕾出版社,2009.04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小学生启蒙文库  苦儿流浪记 评论地址：https://www.jiaokey.com/book/detail/12842873.html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