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作者：（韩）Hemingway科普读物编写会编</w:t>
      </w:r>
    </w:p>
    <w:p>
      <w:r>
        <w:t>出版社：长春：北方妇女儿童出版社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神奇的大自然 评论地址：https://www.jiaokey.com/book/detail/12842878.html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