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书名：少年小树之歌</w:t>
      </w:r>
    </w:p>
    <w:p>
      <w:r>
        <w:t>作者：（美）佛瑞斯特·卡特著</w:t>
      </w:r>
    </w:p>
    <w:p>
      <w:r>
        <w:t>出版社：杭州:浙江文艺出版社,2011.03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少年小树之歌 评论地址：https://www.jiaokey.com/book/detail/12842919.html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