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偷莎士比亚的贼</w:t>
      </w:r>
    </w:p>
    <w:p>
      <w:r>
        <w:t>作者：（美）加里·布莱克伍德编</w:t>
      </w:r>
    </w:p>
    <w:p>
      <w:r>
        <w:t>出版社：天津:新蕾出版社,2011.05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国际大奖小说  偷莎士比亚的贼 评论地址：https://www.jiaokey.com/book/detail/12842998.html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