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书名：夺命幽灵猫·千万别碰乌鸦</w:t>
      </w:r>
    </w:p>
    <w:p>
      <w:r>
        <w:t>作者：（美）斯坦著</w:t>
      </w:r>
    </w:p>
    <w:p>
      <w:r>
        <w:t>出版社：南宁:接力出版社,2011.01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夺命幽灵猫·千万别碰乌鸦 评论地址：https://www.jiaokey.com/book/detail/12843001.html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