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书名：蓝色的海豚岛</w:t>
      </w:r>
    </w:p>
    <w:p>
      <w:r>
        <w:t>作者：（美）斯·奥台尔著</w:t>
      </w:r>
    </w:p>
    <w:p>
      <w:r>
        <w:t>出版社：天津:新蕾出版社,2011.01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蓝色的海豚岛 评论地址：https://www.jiaokey.com/book/detail/12843007.html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