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书名：新课标小学生必备古诗词  四年级</w:t>
      </w:r>
    </w:p>
    <w:p>
      <w:r>
        <w:t>作者：张在军著</w:t>
      </w:r>
    </w:p>
    <w:p>
      <w:r>
        <w:t>出版社：北京：石油工业出版社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新课标小学生必备古诗词  四年级 评论地址：https://www.jiaokey.com/book/detail/12843010.html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