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书名：德福完全教程</w:t>
      </w:r>
    </w:p>
    <w:p>
      <w:r>
        <w:t>作者：（德）Carola Heine，Elisabeth Lazarou编著</w:t>
      </w:r>
    </w:p>
    <w:p>
      <w:r>
        <w:t>出版社：南京：江苏教育出版社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德福完全教程 评论地址：https://www.jiaokey.com/book/detail/12843266.html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