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书名：金融建模中的鞅方法  英文</w:t>
      </w:r>
    </w:p>
    <w:p>
      <w:r>
        <w:t>作者：（英）姆斯拉（Musiela，M.），（澳）鲁科沃斯奇（Rutkowski，M.）著</w:t>
      </w:r>
    </w:p>
    <w:p>
      <w:r>
        <w:t>出版社：世界图书出版公司北京公司,2007.05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金融建模中的鞅方法  英文 评论地址：https://www.jiaokey.com/book/detail/12843292.html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