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荷牐丛谈、闽海赠言、台阳笔记、海南杂著  合订本</w:t>
      </w:r>
    </w:p>
    <w:p>
      <w:r>
        <w:rPr>
          <w:rFonts w:ascii="宋体" w:hAnsi="宋体" w:eastAsia="宋体"/>
          <w:sz w:val="24"/>
        </w:rPr>
        <w:t>林时对，沈有容，翟灏著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荷牐丛谈、闽海赠言、台阳笔记、海南杂著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林时对，沈有容，翟灏著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本书出售、求购地址：https://www.jiaokey.com/book/detail/12843503.html</w:t>
      </w:r>
    </w:p>
    <w:p>
      <w:r>
        <w:t>更多相关图书推荐：https://www.jiaokey.com</w:t>
      </w:r>
    </w:p>
    <w:p>
      <w:r>
        <w:t>林时对，沈有容，翟灏著 其他作品：https://www.jiaokey.com/tag/林时对，沈有容，翟灏著.html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荷牐丛谈、闽海赠言、台阳笔记、海南杂著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