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书名：论国际贸易中心建设的国家战略</w:t>
      </w:r>
    </w:p>
    <w:p>
      <w:r>
        <w:t>作者：汪亮编</w:t>
      </w:r>
    </w:p>
    <w:p>
      <w:r>
        <w:t>出版社：上海：上海社会科学院出版社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论国际贸易中心建设的国家战略 评论地址：https://www.jiaokey.com/book/detail/12843932.html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