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作者：（美）亨利·大卫·梭罗著</w:t>
      </w:r>
    </w:p>
    <w:p>
      <w:r>
        <w:t>出版社：长春:北方妇女儿童出版社,2011.04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瓦尔登湖 评论地址：https://www.jiaokey.com/book/detail/12844139.html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