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环境价值评估  关于可持续的未来的经济学</w:t>
      </w:r>
    </w:p>
    <w:p>
      <w:r>
        <w:rPr>
          <w:rFonts w:ascii="宋体" w:hAnsi="宋体" w:eastAsia="宋体"/>
          <w:sz w:val="24"/>
        </w:rPr>
        <w:t>（加）大卫·格洛弗著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环境价值评估  关于可持续的未来的经济学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（加）大卫·格洛弗著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本书出售、求购地址：https://www.jiaokey.com/book/detail/12844167.html</w:t>
      </w:r>
    </w:p>
    <w:p>
      <w:r>
        <w:t>更多相关图书推荐：https://www.jiaokey.com</w:t>
      </w:r>
    </w:p>
    <w:p>
      <w:r>
        <w:t>（加）大卫·格洛弗著 其他作品：https://www.jiaokey.com/tag/（加）大卫·格洛弗著.html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关键词搜索：https://www.jiaokey.com/tag/环境价值评估  关于可持续的未来的经济学.html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