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书名：快易通中文速录键盘教程</w:t>
      </w:r>
    </w:p>
    <w:p>
      <w:r>
        <w:t>作者：李中才，付淑珍编著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总页数：179</w:t>
      </w:r>
    </w:p>
    <w:p>
      <w:r>
        <w:t>更多请访问教客网: www.jiaokey.com</w:t>
      </w:r>
    </w:p>
    <w:p>
      <w:r>
        <w:t>快易通中文速录键盘教程 评论地址：https://www.jiaokey.com/book/detail/12844211.html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