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书名：人物速写技法</w:t>
      </w:r>
    </w:p>
    <w:p>
      <w:r>
        <w:t>作者：蒋啸镝编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总页数：174</w:t>
      </w:r>
    </w:p>
    <w:p>
      <w:r>
        <w:t>更多请访问教客网: www.jiaokey.com</w:t>
      </w:r>
    </w:p>
    <w:p>
      <w:r>
        <w:t>人物速写技法 评论地址：https://www.jiaokey.com/book/detail/12844225.html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